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Front Page Med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arhr, arthro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gloss, glosso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bil, bili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lent, lenti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cardi, cardio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lymphedema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Page Med Terms Crossword</dc:title>
  <dcterms:created xsi:type="dcterms:W3CDTF">2021-10-11T07:39:48Z</dcterms:created>
  <dcterms:modified xsi:type="dcterms:W3CDTF">2021-10-11T07:39:48Z</dcterms:modified>
</cp:coreProperties>
</file>