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Wheel</w:t>
      </w:r>
    </w:p>
    <w:p>
      <w:pPr>
        <w:pStyle w:val="Questions"/>
      </w:pPr>
      <w:r>
        <w:t xml:space="preserve">1. ETRI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GLU TUSN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UHB LOI EALS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FIANOLNIT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 ACKSCR NDA ODISRINTTSO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NTO GEALKIN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 TUSR RLIAST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TIGTH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Wheel</dc:title>
  <dcterms:created xsi:type="dcterms:W3CDTF">2021-10-11T07:39:55Z</dcterms:created>
  <dcterms:modified xsi:type="dcterms:W3CDTF">2021-10-11T07:39:55Z</dcterms:modified>
</cp:coreProperties>
</file>