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vowels- Spelling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animal that is closely related to apes and humans and that has a long tail and usually lives in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moving pictures, usually shown in a cinema or on television and often telling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vehicle that is used for carrying passengers especially along a particular route at particular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color of growing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specially shaped peice of metal used for locking a door, starting a car, etc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town.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inside surface at the top of a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lot to do;perhaps not free to do sth else because you are working on sth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steals.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and understand the meaning of letters, words, symbols, etc.</w:t>
            </w:r>
          </w:p>
        </w:tc>
      </w:tr>
    </w:tbl>
    <w:p>
      <w:pPr>
        <w:pStyle w:val="WordBankSmall"/>
      </w:pPr>
      <w:r>
        <w:t xml:space="preserve">   fɪlm    </w:t>
      </w:r>
      <w:r>
        <w:t xml:space="preserve">   green    </w:t>
      </w:r>
      <w:r>
        <w:t xml:space="preserve">   read    </w:t>
      </w:r>
      <w:r>
        <w:t xml:space="preserve">   city    </w:t>
      </w:r>
      <w:r>
        <w:t xml:space="preserve">   thief    </w:t>
      </w:r>
      <w:r>
        <w:t xml:space="preserve">   ceiling    </w:t>
      </w:r>
      <w:r>
        <w:t xml:space="preserve">   monkey    </w:t>
      </w:r>
      <w:r>
        <w:t xml:space="preserve">   busy    </w:t>
      </w:r>
      <w:r>
        <w:t xml:space="preserve">   bus    </w:t>
      </w:r>
      <w:r>
        <w:t xml:space="preserve">   key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vowels- Spelling 1</dc:title>
  <dcterms:created xsi:type="dcterms:W3CDTF">2021-10-11T07:39:53Z</dcterms:created>
  <dcterms:modified xsi:type="dcterms:W3CDTF">2021-10-11T07:39:53Z</dcterms:modified>
</cp:coreProperties>
</file>