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Frontal Lobotomy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Schizophrenia    </w:t>
      </w:r>
      <w:r>
        <w:t xml:space="preserve">   Depression    </w:t>
      </w:r>
      <w:r>
        <w:t xml:space="preserve">   Psychosurgery    </w:t>
      </w:r>
      <w:r>
        <w:t xml:space="preserve">   Hammer    </w:t>
      </w:r>
      <w:r>
        <w:t xml:space="preserve">   Phineas Gage    </w:t>
      </w:r>
      <w:r>
        <w:t xml:space="preserve">   Frontal Lobe    </w:t>
      </w:r>
      <w:r>
        <w:t xml:space="preserve">   Neurosurgeon    </w:t>
      </w:r>
      <w:r>
        <w:t xml:space="preserve">   Lobotomy    </w:t>
      </w:r>
      <w:r>
        <w:t xml:space="preserve">   Cornea    </w:t>
      </w:r>
      <w:r>
        <w:t xml:space="preserve">   Eye Lid    </w:t>
      </w:r>
      <w:r>
        <w:t xml:space="preserve">   Ice Pick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Frontal Lobotomy</dc:title>
  <dcterms:created xsi:type="dcterms:W3CDTF">2021-10-11T07:38:12Z</dcterms:created>
  <dcterms:modified xsi:type="dcterms:W3CDTF">2021-10-11T07:38:12Z</dcterms:modified>
</cp:coreProperties>
</file>