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Fronted adverbials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Courageously    </w:t>
      </w:r>
      <w:r>
        <w:t xml:space="preserve">   Wildly    </w:t>
      </w:r>
      <w:r>
        <w:t xml:space="preserve">   Frantically    </w:t>
      </w:r>
      <w:r>
        <w:t xml:space="preserve">   Unfortunately    </w:t>
      </w:r>
      <w:r>
        <w:t xml:space="preserve">   Joyfully    </w:t>
      </w:r>
      <w:r>
        <w:t xml:space="preserve">   Curiously    </w:t>
      </w:r>
      <w:r>
        <w:t xml:space="preserve">   Nervously    </w:t>
      </w:r>
      <w:r>
        <w:t xml:space="preserve">   Suddenly    </w:t>
      </w:r>
      <w:r>
        <w:t xml:space="preserve">   In a flash    </w:t>
      </w:r>
      <w:r>
        <w:t xml:space="preserve">   Anxiously    </w:t>
      </w:r>
      <w:r>
        <w:t xml:space="preserve">   Under the sea    </w:t>
      </w:r>
      <w:r>
        <w:t xml:space="preserve">   Back in the room    </w:t>
      </w:r>
      <w:r>
        <w:t xml:space="preserve">   Far away    </w:t>
      </w:r>
      <w:r>
        <w:t xml:space="preserve">   Adjacent to the shop    </w:t>
      </w:r>
      <w:r>
        <w:t xml:space="preserve">   Around the corner    </w:t>
      </w:r>
      <w:r>
        <w:t xml:space="preserve">   Aboard the boat    </w:t>
      </w:r>
      <w:r>
        <w:t xml:space="preserve">   Underneath the bridge    </w:t>
      </w:r>
      <w:r>
        <w:t xml:space="preserve">   Down the stairs    </w:t>
      </w:r>
      <w:r>
        <w:t xml:space="preserve">   Outside the house    </w:t>
      </w:r>
      <w:r>
        <w:t xml:space="preserve">   On the shore    </w:t>
      </w:r>
      <w:r>
        <w:t xml:space="preserve">   In the distance    </w:t>
      </w:r>
      <w:r>
        <w:t xml:space="preserve">   Over the mountain    </w:t>
      </w:r>
      <w:r>
        <w:t xml:space="preserve">   After dusk    </w:t>
      </w:r>
      <w:r>
        <w:t xml:space="preserve">   In June    </w:t>
      </w:r>
      <w:r>
        <w:t xml:space="preserve">   Punctually    </w:t>
      </w:r>
      <w:r>
        <w:t xml:space="preserve">   Early in the morning    </w:t>
      </w:r>
      <w:r>
        <w:t xml:space="preserve">   Recently    </w:t>
      </w:r>
      <w:r>
        <w:t xml:space="preserve">   Eventually    </w:t>
      </w:r>
      <w:r>
        <w:t xml:space="preserve">   Later    </w:t>
      </w:r>
      <w:r>
        <w:t xml:space="preserve">   In the blink of an eye    </w:t>
      </w:r>
      <w:r>
        <w:t xml:space="preserve">   After a short while    </w:t>
      </w:r>
      <w:r>
        <w:t xml:space="preserve">   On Monday    </w:t>
      </w:r>
      <w:r>
        <w:t xml:space="preserve">   Yesterday    </w:t>
      </w:r>
      <w:r>
        <w:t xml:space="preserve">   Today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Fronted adverbials wordsearch</dc:title>
  <dcterms:created xsi:type="dcterms:W3CDTF">2021-10-11T07:39:04Z</dcterms:created>
  <dcterms:modified xsi:type="dcterms:W3CDTF">2021-10-11T07:39:04Z</dcterms:modified>
</cp:coreProperties>
</file>