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Frontier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Nature    </w:t>
      </w:r>
      <w:r>
        <w:t xml:space="preserve">   Immigration    </w:t>
      </w:r>
      <w:r>
        <w:t xml:space="preserve">   Discover    </w:t>
      </w:r>
      <w:r>
        <w:t xml:space="preserve">   settlers    </w:t>
      </w:r>
      <w:r>
        <w:t xml:space="preserve">   Settlement    </w:t>
      </w:r>
      <w:r>
        <w:t xml:space="preserve">   Bargain    </w:t>
      </w:r>
      <w:r>
        <w:t xml:space="preserve">   Landfalls    </w:t>
      </w:r>
      <w:r>
        <w:t xml:space="preserve">   1912    </w:t>
      </w:r>
      <w:r>
        <w:t xml:space="preserve">   Billy the Kid    </w:t>
      </w:r>
      <w:r>
        <w:t xml:space="preserve">   Washington    </w:t>
      </w:r>
      <w:r>
        <w:t xml:space="preserve">   Cultural Attractions    </w:t>
      </w:r>
      <w:r>
        <w:t xml:space="preserve">   Texas    </w:t>
      </w:r>
      <w:r>
        <w:t xml:space="preserve">   Colorado    </w:t>
      </w:r>
      <w:r>
        <w:t xml:space="preserve">   Indians    </w:t>
      </w:r>
      <w:r>
        <w:t xml:space="preserve">   Outlaws    </w:t>
      </w:r>
      <w:r>
        <w:t xml:space="preserve">   West    </w:t>
      </w:r>
      <w:r>
        <w:t xml:space="preserve">   Wild Bill    </w:t>
      </w:r>
      <w:r>
        <w:t xml:space="preserve">   Cowboys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Frontier Life</dc:title>
  <dcterms:created xsi:type="dcterms:W3CDTF">2021-10-11T07:38:30Z</dcterms:created>
  <dcterms:modified xsi:type="dcterms:W3CDTF">2021-10-11T07:38:30Z</dcterms:modified>
</cp:coreProperties>
</file>