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Frontier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AMERICANINDIANTRIBE    </w:t>
      </w:r>
      <w:r>
        <w:t xml:space="preserve">   BLIZZARD    </w:t>
      </w:r>
      <w:r>
        <w:t xml:space="preserve">   DISEASES    </w:t>
      </w:r>
      <w:r>
        <w:t xml:space="preserve">   DONNER    </w:t>
      </w:r>
      <w:r>
        <w:t xml:space="preserve">   FORTLARAMIE    </w:t>
      </w:r>
      <w:r>
        <w:t xml:space="preserve">   ORGANTRAIL    </w:t>
      </w:r>
      <w:r>
        <w:t xml:space="preserve">   PIONEERS    </w:t>
      </w:r>
      <w:r>
        <w:t xml:space="preserve">   QUICKSAND    </w:t>
      </w:r>
      <w:r>
        <w:t xml:space="preserve">   SIERRANEVADA    </w:t>
      </w:r>
      <w:r>
        <w:t xml:space="preserve">   Wagon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Frontier Life</dc:title>
  <dcterms:created xsi:type="dcterms:W3CDTF">2021-10-11T07:39:22Z</dcterms:created>
  <dcterms:modified xsi:type="dcterms:W3CDTF">2021-10-11T07:39:22Z</dcterms:modified>
</cp:coreProperties>
</file>