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Frontier Thesis Reading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formation of a new state or territory, this always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those on the frontier, this would have never been a democratic provision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"In spite of environment, and in spite of custom, each frontier did indeed furnish a new field of..."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has happened to the first period of American history with the end of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idea can cause weakness in government and is a result of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"Thus the advance of the frontier has meant a steady movement away from the influence of..."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wave that came to the frontier did this to acquire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 who promote this are the last to come to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creation of this explains American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Institutions must do this as Americans cross the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areas that represented the edge of the frontier were won by a series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has continually advanced as America has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are new frontier communities, this becomes "lax"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politics and this were dependent upon the advance of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frontier line causes this to occur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mobile population makes this impossible, according to Turner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Census for 1890, this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class came to the frontier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Turner, another name for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major struggle does Turner link to westward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"This expansion westward with its new opportunities, its continuous touch with the simplicity of primitive society, furnish the forces dominating American..."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According to Turner, this allowed Americans to follow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the most effective way the East regulated the frontier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Thesis Reading Crossword Puzzle</dc:title>
  <dcterms:created xsi:type="dcterms:W3CDTF">2021-10-11T07:39:18Z</dcterms:created>
  <dcterms:modified xsi:type="dcterms:W3CDTF">2021-10-11T07:39:18Z</dcterms:modified>
</cp:coreProperties>
</file>