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 mountains are formed from the collision of two ______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in average weather conditions over an extended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 that blocked the flow of Amazon river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mountain in Russia and Europe; mount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block mountain found in the western part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Philippine Institute of Volcanology and Seismology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Mount ____________ is an unclimbed mountain found in Antarctica.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22nd highest mountain in the world found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chemical element found in meteorites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result from powerful forces that shaped and continue to shape the face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Department of Environmental and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Queen Mother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is referred to as a hilly area near Franklin Bay,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type of rock that make up fold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formed by the uplift and exposure of layers of metamorphic and igneous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 _________ is the highest mountain in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mountain formed through transformation of rocks due to exposure to high temperatures, pressure and other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unclimbed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mountain is the tallest in the Saur range shared by China and Kazakhstan.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utterly unclimbable due to ice that covers its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Department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town in northern Scotland where evidence of massive meteorite collision was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Batura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 ___________ is a plateau mountain in Venezuela.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mountain that straddles Nepal and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Titan chained in the Mount Elbrus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where spirits come to rest, getting sustenance from moss that grows at the summit.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Frontiers </dc:title>
  <dcterms:created xsi:type="dcterms:W3CDTF">2021-10-11T07:39:36Z</dcterms:created>
  <dcterms:modified xsi:type="dcterms:W3CDTF">2021-10-11T07:39:36Z</dcterms:modified>
</cp:coreProperties>
</file>