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Frontiersmen: Daniel Boone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Boone's daughter who was kidnapped by Shawnee natives.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Fort established by settlers west of the Appalachians.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Chillicothe group associated with the Shawnee natives.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Original home of Daniel Boone.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problem did Boone have that would put him in prison, unless he agreed to blaze a trail into the Kentucky wilderness?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animals did fur-trappers typically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North Carolinian who blazed a trail out to modern-day Kentucky.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war was underway in the Eastern colonies as Boone's foray into the wilderness headed out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 Road was the trail blazed under Boone's leadership.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the adopted son of Big Fish, Boone was given the name of Sheltowee, or ______  _______.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Bryan was Daniel Boone's wife; together they had eight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notch that Boone carved through the Appalachian Mountains was named the ________ Gap.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Frontiersmen: Daniel Boone</dc:title>
  <dcterms:created xsi:type="dcterms:W3CDTF">2021-10-11T07:39:43Z</dcterms:created>
  <dcterms:modified xsi:type="dcterms:W3CDTF">2021-10-11T07:39:43Z</dcterms:modified>
</cp:coreProperties>
</file>