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Frontline</w:t>
      </w:r>
    </w:p>
    <w:p>
      <w:pPr>
        <w:pStyle w:val="Questions"/>
      </w:pPr>
      <w:r>
        <w:t xml:space="preserve">1. SUOLEI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SOLANI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NEHYR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IGHALYEK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DLAIN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SNSUA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HTCELF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NEAYDW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VEEST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ARNSOH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PHSOIE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HTAGRE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LELKY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NDEAI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YITOHTM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NETHAB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LEWYSL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RYGA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DAISV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WOAADRY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HRRAIS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IOLLET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TMPNSOOH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HALMSALR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SMOHAT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LANNO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NEOSJ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AWLSON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CAIRRDSH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LHEA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LLAB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Frontline</dc:title>
  <dcterms:created xsi:type="dcterms:W3CDTF">2021-10-11T07:38:35Z</dcterms:created>
  <dcterms:modified xsi:type="dcterms:W3CDTF">2021-10-11T07:38:35Z</dcterms:modified>
</cp:coreProperties>
</file>