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First    </w:t>
      </w:r>
      <w:r>
        <w:t xml:space="preserve">   Ages    </w:t>
      </w:r>
      <w:r>
        <w:t xml:space="preserve">   Somewhere    </w:t>
      </w:r>
      <w:r>
        <w:t xml:space="preserve">   Yet    </w:t>
      </w:r>
      <w:r>
        <w:t xml:space="preserve">   Step    </w:t>
      </w:r>
      <w:r>
        <w:t xml:space="preserve">   Lay    </w:t>
      </w:r>
      <w:r>
        <w:t xml:space="preserve">   Same    </w:t>
      </w:r>
      <w:r>
        <w:t xml:space="preserve">   Having    </w:t>
      </w:r>
      <w:r>
        <w:t xml:space="preserve">   Perhaps    </w:t>
      </w:r>
      <w:r>
        <w:t xml:space="preserve">   Just    </w:t>
      </w:r>
      <w:r>
        <w:t xml:space="preserve">   Other    </w:t>
      </w:r>
      <w:r>
        <w:t xml:space="preserve">   Where    </w:t>
      </w:r>
      <w:r>
        <w:t xml:space="preserve">   Could    </w:t>
      </w:r>
      <w:r>
        <w:t xml:space="preserve">   Far    </w:t>
      </w:r>
      <w:r>
        <w:t xml:space="preserve">   Down    </w:t>
      </w:r>
      <w:r>
        <w:t xml:space="preserve">   Looked    </w:t>
      </w:r>
      <w:r>
        <w:t xml:space="preserve">   Stood    </w:t>
      </w:r>
      <w:r>
        <w:t xml:space="preserve">   Long    </w:t>
      </w:r>
      <w:r>
        <w:t xml:space="preserve">   One    </w:t>
      </w:r>
      <w:r>
        <w:t xml:space="preserve">   Both    </w:t>
      </w:r>
      <w:r>
        <w:t xml:space="preserve">   Taken    </w:t>
      </w:r>
      <w:r>
        <w:t xml:space="preserve">   Not    </w:t>
      </w:r>
      <w:r>
        <w:t xml:space="preserve">   Road    </w:t>
      </w:r>
      <w:r>
        <w:t xml:space="preserve">   The    </w:t>
      </w:r>
      <w:r>
        <w:t xml:space="preserve">   Difference    </w:t>
      </w:r>
      <w:r>
        <w:t xml:space="preserve">   Traveled By    </w:t>
      </w:r>
      <w:r>
        <w:t xml:space="preserve">   Hence    </w:t>
      </w:r>
      <w:r>
        <w:t xml:space="preserve">   Sigh    </w:t>
      </w:r>
      <w:r>
        <w:t xml:space="preserve">   Telling    </w:t>
      </w:r>
      <w:r>
        <w:t xml:space="preserve">   Doubted    </w:t>
      </w:r>
      <w:r>
        <w:t xml:space="preserve">   Leads    </w:t>
      </w:r>
      <w:r>
        <w:t xml:space="preserve">   Another Day    </w:t>
      </w:r>
      <w:r>
        <w:t xml:space="preserve">   Trodden Black    </w:t>
      </w:r>
      <w:r>
        <w:t xml:space="preserve">   Leaves    </w:t>
      </w:r>
      <w:r>
        <w:t xml:space="preserve">   Equally    </w:t>
      </w:r>
      <w:r>
        <w:t xml:space="preserve">   Morning    </w:t>
      </w:r>
      <w:r>
        <w:t xml:space="preserve">   Worn    </w:t>
      </w:r>
      <w:r>
        <w:t xml:space="preserve">   Passing    </w:t>
      </w:r>
      <w:r>
        <w:t xml:space="preserve">   Wanted Wear    </w:t>
      </w:r>
      <w:r>
        <w:t xml:space="preserve">   Grassy    </w:t>
      </w:r>
      <w:r>
        <w:t xml:space="preserve">   Better Claim    </w:t>
      </w:r>
      <w:r>
        <w:t xml:space="preserve">   Fair    </w:t>
      </w:r>
      <w:r>
        <w:t xml:space="preserve">   Undergrowth    </w:t>
      </w:r>
      <w:r>
        <w:t xml:space="preserve">   Bent    </w:t>
      </w:r>
      <w:r>
        <w:t xml:space="preserve">   Traveler    </w:t>
      </w:r>
      <w:r>
        <w:t xml:space="preserve">   Sorry    </w:t>
      </w:r>
      <w:r>
        <w:t xml:space="preserve">   Yellow Wood    </w:t>
      </w:r>
      <w:r>
        <w:t xml:space="preserve">   Diverged    </w:t>
      </w:r>
      <w:r>
        <w:t xml:space="preserve">   Two Roads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</dc:title>
  <dcterms:created xsi:type="dcterms:W3CDTF">2021-10-11T07:40:02Z</dcterms:created>
  <dcterms:modified xsi:type="dcterms:W3CDTF">2021-10-11T07:40:02Z</dcterms:modified>
</cp:coreProperties>
</file>