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 Bite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10 Seconds    </w:t>
      </w:r>
      <w:r>
        <w:t xml:space="preserve">   2o to 30 mins reheating    </w:t>
      </w:r>
      <w:r>
        <w:t xml:space="preserve">   Blue    </w:t>
      </w:r>
      <w:r>
        <w:t xml:space="preserve">   Burning    </w:t>
      </w:r>
      <w:r>
        <w:t xml:space="preserve">   EMS    </w:t>
      </w:r>
      <w:r>
        <w:t xml:space="preserve">   Loss of Feelings    </w:t>
      </w:r>
      <w:r>
        <w:t xml:space="preserve">   No chemical warmers    </w:t>
      </w:r>
      <w:r>
        <w:t xml:space="preserve">   No rubbing    </w:t>
      </w:r>
      <w:r>
        <w:t xml:space="preserve">   Orange    </w:t>
      </w:r>
      <w:r>
        <w:t xml:space="preserve">   Pain    </w:t>
      </w:r>
      <w:r>
        <w:t xml:space="preserve">   Remove from area    </w:t>
      </w:r>
      <w:r>
        <w:t xml:space="preserve">   Second dose    </w:t>
      </w:r>
      <w:r>
        <w:t xml:space="preserve">   Skin is soft, turns to hard    </w:t>
      </w:r>
      <w:r>
        <w:t xml:space="preserve">   Vitals    </w:t>
      </w:r>
      <w:r>
        <w:t xml:space="preserve">   Waxy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 Bite</dc:title>
  <dcterms:created xsi:type="dcterms:W3CDTF">2021-10-11T07:38:56Z</dcterms:created>
  <dcterms:modified xsi:type="dcterms:W3CDTF">2021-10-11T07:38:56Z</dcterms:modified>
</cp:coreProperties>
</file>