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 Silken Tent    </w:t>
      </w:r>
      <w:r>
        <w:t xml:space="preserve">   A Question    </w:t>
      </w:r>
      <w:r>
        <w:t xml:space="preserve">   The Gift Outright    </w:t>
      </w:r>
      <w:r>
        <w:t xml:space="preserve">   Nothing Gold Can Stay    </w:t>
      </w:r>
      <w:r>
        <w:t xml:space="preserve">   Fire and Ice    </w:t>
      </w:r>
      <w:r>
        <w:t xml:space="preserve">   The Oven Bird    </w:t>
      </w:r>
      <w:r>
        <w:t xml:space="preserve">   Out Out    </w:t>
      </w:r>
      <w:r>
        <w:t xml:space="preserve">   Birches    </w:t>
      </w:r>
      <w:r>
        <w:t xml:space="preserve">   The Road Not Taken    </w:t>
      </w:r>
      <w:r>
        <w:t xml:space="preserve">   After Apple-Picking    </w:t>
      </w:r>
      <w:r>
        <w:t xml:space="preserve">   Desert Places    </w:t>
      </w:r>
      <w:r>
        <w:t xml:space="preserve">   Dust of Snow    </w:t>
      </w:r>
      <w:r>
        <w:t xml:space="preserve">   The Fear of Man    </w:t>
      </w:r>
      <w:r>
        <w:t xml:space="preserve">   Home Burial    </w:t>
      </w:r>
      <w:r>
        <w:t xml:space="preserve">   The Death of the Hired Man    </w:t>
      </w:r>
      <w:r>
        <w:t xml:space="preserve">   Mending Wall    </w:t>
      </w:r>
      <w:r>
        <w:t xml:space="preserve">   The Hill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 Poetry</dc:title>
  <dcterms:created xsi:type="dcterms:W3CDTF">2021-10-11T07:39:34Z</dcterms:created>
  <dcterms:modified xsi:type="dcterms:W3CDTF">2021-10-11T07:39:34Z</dcterms:modified>
</cp:coreProperties>
</file>