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Ice sculpture    </w:t>
      </w:r>
      <w:r>
        <w:t xml:space="preserve">   Soup    </w:t>
      </w:r>
      <w:r>
        <w:t xml:space="preserve">   Chest    </w:t>
      </w:r>
      <w:r>
        <w:t xml:space="preserve">   Tiara    </w:t>
      </w:r>
      <w:r>
        <w:t xml:space="preserve">   Dresses    </w:t>
      </w:r>
      <w:r>
        <w:t xml:space="preserve">   Squirrel    </w:t>
      </w:r>
      <w:r>
        <w:t xml:space="preserve">   Rabbit    </w:t>
      </w:r>
      <w:r>
        <w:t xml:space="preserve">   Acorns    </w:t>
      </w:r>
      <w:r>
        <w:t xml:space="preserve">   Puzzle    </w:t>
      </w:r>
      <w:r>
        <w:t xml:space="preserve">   Trees    </w:t>
      </w:r>
      <w:r>
        <w:t xml:space="preserve">   Mystery    </w:t>
      </w:r>
      <w:r>
        <w:t xml:space="preserve">   Memory    </w:t>
      </w:r>
      <w:r>
        <w:t xml:space="preserve">   Faire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Frost Word Search</dc:title>
  <dcterms:created xsi:type="dcterms:W3CDTF">2021-10-11T07:39:59Z</dcterms:created>
  <dcterms:modified xsi:type="dcterms:W3CDTF">2021-10-11T07:39:59Z</dcterms:modified>
</cp:coreProperties>
</file>