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FrostedMagical Krispies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warriors    </w:t>
      </w:r>
      <w:r>
        <w:t xml:space="preserve">   staircase    </w:t>
      </w:r>
      <w:r>
        <w:t xml:space="preserve">   secrets    </w:t>
      </w:r>
      <w:r>
        <w:t xml:space="preserve">   princess    </w:t>
      </w:r>
      <w:r>
        <w:t xml:space="preserve">   ninns    </w:t>
      </w:r>
      <w:r>
        <w:t xml:space="preserve">   neal    </w:t>
      </w:r>
      <w:r>
        <w:t xml:space="preserve">   magic    </w:t>
      </w:r>
      <w:r>
        <w:t xml:space="preserve">   lordsparr    </w:t>
      </w:r>
      <w:r>
        <w:t xml:space="preserve">   lizards    </w:t>
      </w:r>
      <w:r>
        <w:t xml:space="preserve">   keeah    </w:t>
      </w:r>
      <w:r>
        <w:t xml:space="preserve">   julie    </w:t>
      </w:r>
      <w:r>
        <w:t xml:space="preserve">   groggles    </w:t>
      </w:r>
      <w:r>
        <w:t xml:space="preserve">   galen    </w:t>
      </w:r>
      <w:r>
        <w:t xml:space="preserve">   forbidden    </w:t>
      </w:r>
      <w:r>
        <w:t xml:space="preserve">   eric    </w:t>
      </w:r>
      <w:r>
        <w:t xml:space="preserve">   dungeons    </w:t>
      </w:r>
      <w:r>
        <w:t xml:space="preserve">   droon    </w:t>
      </w:r>
      <w:r>
        <w:t xml:space="preserve">   creature    </w:t>
      </w:r>
      <w:r>
        <w:t xml:space="preserve">   carpet    </w:t>
      </w:r>
      <w:r>
        <w:t xml:space="preserve">   abbot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FrostedMagical Krispies</dc:title>
  <dcterms:created xsi:type="dcterms:W3CDTF">2021-10-11T07:38:44Z</dcterms:created>
  <dcterms:modified xsi:type="dcterms:W3CDTF">2021-10-11T07:38:44Z</dcterms:modified>
</cp:coreProperties>
</file>