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Chickenpox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BLISTERS    </w:t>
      </w:r>
      <w:r>
        <w:t xml:space="preserve">   SCABS    </w:t>
      </w:r>
      <w:r>
        <w:t xml:space="preserve">   GIOVANNIFILIPPO    </w:t>
      </w:r>
      <w:r>
        <w:t xml:space="preserve">   VARICELLAZOSTERVIRUS    </w:t>
      </w:r>
      <w:r>
        <w:t xml:space="preserve">   ULCERS    </w:t>
      </w:r>
      <w:r>
        <w:t xml:space="preserve">   PATHOGEN    </w:t>
      </w:r>
      <w:r>
        <w:t xml:space="preserve">   INFECTED    </w:t>
      </w:r>
      <w:r>
        <w:t xml:space="preserve">   VACCINE    </w:t>
      </w:r>
      <w:r>
        <w:t xml:space="preserve">   REDSPOTS    </w:t>
      </w:r>
      <w:r>
        <w:t xml:space="preserve">   VARICELLA    </w:t>
      </w:r>
      <w:r>
        <w:t xml:space="preserve">   ITALY    </w:t>
      </w:r>
      <w:r>
        <w:t xml:space="preserve">   ANTIBIOTIC    </w:t>
      </w:r>
      <w:r>
        <w:t xml:space="preserve">   CHICKENPOX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Chickenpox Word Search</dc:title>
  <dcterms:created xsi:type="dcterms:W3CDTF">2021-10-11T07:39:01Z</dcterms:created>
  <dcterms:modified xsi:type="dcterms:W3CDTF">2021-10-11T07:39:01Z</dcterms:modified>
</cp:coreProperties>
</file>