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Frosted Flags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thief    </w:t>
      </w:r>
      <w:r>
        <w:t xml:space="preserve">   snowstorm    </w:t>
      </w:r>
      <w:r>
        <w:t xml:space="preserve">   orchestra    </w:t>
      </w:r>
      <w:r>
        <w:t xml:space="preserve">   news    </w:t>
      </w:r>
      <w:r>
        <w:t xml:space="preserve">   museum    </w:t>
      </w:r>
      <w:r>
        <w:t xml:space="preserve">   luggage    </w:t>
      </w:r>
      <w:r>
        <w:t xml:space="preserve">   historical    </w:t>
      </w:r>
      <w:r>
        <w:t xml:space="preserve">   flag    </w:t>
      </w:r>
      <w:r>
        <w:t xml:space="preserve">   conveyor    </w:t>
      </w:r>
      <w:r>
        <w:t xml:space="preserve">   belt    </w:t>
      </w:r>
      <w:r>
        <w:t xml:space="preserve">   airport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Frosted Flags Word Search</dc:title>
  <dcterms:created xsi:type="dcterms:W3CDTF">2021-10-11T07:38:14Z</dcterms:created>
  <dcterms:modified xsi:type="dcterms:W3CDTF">2021-10-11T07:38:14Z</dcterms:modified>
</cp:coreProperties>
</file>