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Frosted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Free Speech    </w:t>
      </w:r>
      <w:r>
        <w:t xml:space="preserve">   Speech    </w:t>
      </w:r>
      <w:r>
        <w:t xml:space="preserve">   Rights    </w:t>
      </w:r>
      <w:r>
        <w:t xml:space="preserve">   US Capital    </w:t>
      </w:r>
      <w:r>
        <w:t xml:space="preserve">   White House    </w:t>
      </w:r>
      <w:r>
        <w:t xml:space="preserve">   American    </w:t>
      </w:r>
      <w:r>
        <w:t xml:space="preserve">   Home    </w:t>
      </w:r>
      <w:r>
        <w:t xml:space="preserve">   President    </w:t>
      </w:r>
      <w:r>
        <w:t xml:space="preserve">   Republican    </w:t>
      </w:r>
      <w:r>
        <w:t xml:space="preserve">   Democrat    </w:t>
      </w:r>
      <w:r>
        <w:t xml:space="preserve">   Democracy    </w:t>
      </w:r>
      <w:r>
        <w:t xml:space="preserve">   Politics    </w:t>
      </w:r>
      <w:r>
        <w:t xml:space="preserve">   Cereal    </w:t>
      </w:r>
      <w:r>
        <w:t xml:space="preserve">   Freedom Flakes    </w:t>
      </w:r>
      <w:r>
        <w:t xml:space="preserve">   Freedom    </w:t>
      </w:r>
      <w:r>
        <w:t xml:space="preserve">   Peace    </w:t>
      </w:r>
      <w:r>
        <w:t xml:space="preserve">   Liberty Bell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Flakes</dc:title>
  <dcterms:created xsi:type="dcterms:W3CDTF">2021-10-11T07:39:45Z</dcterms:created>
  <dcterms:modified xsi:type="dcterms:W3CDTF">2021-10-11T07:39:45Z</dcterms:modified>
</cp:coreProperties>
</file>