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Frosted Fords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quadricycle    </w:t>
      </w:r>
      <w:r>
        <w:t xml:space="preserve">   horsepower    </w:t>
      </w:r>
      <w:r>
        <w:t xml:space="preserve">   ford    </w:t>
      </w:r>
      <w:r>
        <w:t xml:space="preserve">   drive    </w:t>
      </w:r>
      <w:r>
        <w:t xml:space="preserve">   assembly    </w:t>
      </w:r>
      <w:r>
        <w:t xml:space="preserve">   modelt    </w:t>
      </w:r>
      <w:r>
        <w:t xml:space="preserve">   gasoline    </w:t>
      </w:r>
      <w:r>
        <w:t xml:space="preserve">   engine    </w:t>
      </w:r>
      <w:r>
        <w:t xml:space="preserve">   automobile    </w:t>
      </w:r>
      <w:r>
        <w:t xml:space="preserve">   Detroit    </w:t>
      </w:r>
      <w:r>
        <w:t xml:space="preserve">   engineer    </w:t>
      </w:r>
      <w:r>
        <w:t xml:space="preserve">   henry    </w:t>
      </w:r>
      <w:r>
        <w:t xml:space="preserve">  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Fords Word Search</dc:title>
  <dcterms:created xsi:type="dcterms:W3CDTF">2021-10-11T07:38:07Z</dcterms:created>
  <dcterms:modified xsi:type="dcterms:W3CDTF">2021-10-11T07:38:07Z</dcterms:modified>
</cp:coreProperties>
</file>