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Frosted Hero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african american    </w:t>
      </w:r>
      <w:r>
        <w:t xml:space="preserve">   jewish    </w:t>
      </w:r>
      <w:r>
        <w:t xml:space="preserve">   radio    </w:t>
      </w:r>
      <w:r>
        <w:t xml:space="preserve">   fans    </w:t>
      </w:r>
      <w:r>
        <w:t xml:space="preserve">   newyork    </w:t>
      </w:r>
      <w:r>
        <w:t xml:space="preserve">   ebbets field    </w:t>
      </w:r>
      <w:r>
        <w:t xml:space="preserve">   dodgers    </w:t>
      </w:r>
      <w:r>
        <w:t xml:space="preserve">   brooklyn    </w:t>
      </w:r>
      <w:r>
        <w:t xml:space="preserve">   sarah    </w:t>
      </w:r>
      <w:r>
        <w:t xml:space="preserve">   archie    </w:t>
      </w:r>
      <w:r>
        <w:t xml:space="preserve">   bases    </w:t>
      </w:r>
      <w:r>
        <w:t xml:space="preserve">   dugout    </w:t>
      </w:r>
      <w:r>
        <w:t xml:space="preserve">   bat    </w:t>
      </w:r>
      <w:r>
        <w:t xml:space="preserve">   glove    </w:t>
      </w:r>
      <w:r>
        <w:t xml:space="preserve">   mlb    </w:t>
      </w:r>
      <w:r>
        <w:t xml:space="preserve">   inning    </w:t>
      </w:r>
      <w:r>
        <w:t xml:space="preserve">   robinson    </w:t>
      </w:r>
      <w:r>
        <w:t xml:space="preserve">   rachel    </w:t>
      </w:r>
      <w:r>
        <w:t xml:space="preserve">   catcher    </w:t>
      </w:r>
      <w:r>
        <w:t xml:space="preserve">   jackie    </w:t>
      </w:r>
      <w:r>
        <w:t xml:space="preserve">   Stephen    </w:t>
      </w:r>
      <w:r>
        <w:t xml:space="preserve">   left field    </w:t>
      </w:r>
      <w:r>
        <w:t xml:space="preserve">   center field    </w:t>
      </w:r>
      <w:r>
        <w:t xml:space="preserve">   right field    </w:t>
      </w:r>
      <w:r>
        <w:t xml:space="preserve">   pitcher    </w:t>
      </w:r>
      <w:r>
        <w:t xml:space="preserve">   thirdbase    </w:t>
      </w:r>
      <w:r>
        <w:t xml:space="preserve">   shortstop    </w:t>
      </w:r>
      <w:r>
        <w:t xml:space="preserve">   second base    </w:t>
      </w:r>
      <w:r>
        <w:t xml:space="preserve">   first base    </w:t>
      </w:r>
      <w:r>
        <w:t xml:space="preserve">   tilden avenue    </w:t>
      </w:r>
      <w:r>
        <w:t xml:space="preserve">   baseball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Frosted Hero Word Search</dc:title>
  <dcterms:created xsi:type="dcterms:W3CDTF">2021-10-11T07:39:08Z</dcterms:created>
  <dcterms:modified xsi:type="dcterms:W3CDTF">2021-10-11T07:39:08Z</dcterms:modified>
</cp:coreProperties>
</file>