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 Maize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Knotted strings on which the Incas recorded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spanish legend about a place of great riches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pipe or channel that carries water from a distant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count of all the people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grain that can be ground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Emperor of the Incas, who expanded their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the Incan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ruling group of a society who inherit their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conquerors who claimed and ruled land in the Americas for the Spanish government in the 1500s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 Maize Crossword Puzzle</dc:title>
  <dcterms:created xsi:type="dcterms:W3CDTF">2021-10-11T07:38:31Z</dcterms:created>
  <dcterms:modified xsi:type="dcterms:W3CDTF">2021-10-11T07:38:31Z</dcterms:modified>
</cp:coreProperties>
</file>