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Frosted Mini Waters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flood    </w:t>
      </w:r>
      <w:r>
        <w:t xml:space="preserve">   mammoth    </w:t>
      </w:r>
      <w:r>
        <w:t xml:space="preserve">   teepee    </w:t>
      </w:r>
      <w:r>
        <w:t xml:space="preserve">   ark    </w:t>
      </w:r>
      <w:r>
        <w:t xml:space="preserve">   Yalith    </w:t>
      </w:r>
      <w:r>
        <w:t xml:space="preserve">   seraph    </w:t>
      </w:r>
      <w:r>
        <w:t xml:space="preserve">   oasis    </w:t>
      </w:r>
      <w:r>
        <w:t xml:space="preserve">   Dennys    </w:t>
      </w:r>
      <w:r>
        <w:t xml:space="preserve">   grandfather    </w:t>
      </w:r>
      <w:r>
        <w:t xml:space="preserve">   sun    </w:t>
      </w:r>
      <w:r>
        <w:t xml:space="preserve">   Sandy    </w:t>
      </w:r>
      <w:r>
        <w:t xml:space="preserve">   unicorn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Frosted Mini Waters</dc:title>
  <dcterms:created xsi:type="dcterms:W3CDTF">2021-10-11T07:38:42Z</dcterms:created>
  <dcterms:modified xsi:type="dcterms:W3CDTF">2021-10-11T07:38:42Z</dcterms:modified>
</cp:coreProperties>
</file>