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Frosted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aglow    </w:t>
      </w:r>
      <w:r>
        <w:t xml:space="preserve">   amends    </w:t>
      </w:r>
      <w:r>
        <w:t xml:space="preserve">   bear    </w:t>
      </w:r>
      <w:r>
        <w:t xml:space="preserve">   brie    </w:t>
      </w:r>
      <w:r>
        <w:t xml:space="preserve">   den    </w:t>
      </w:r>
      <w:r>
        <w:t xml:space="preserve">   distant    </w:t>
      </w:r>
      <w:r>
        <w:t xml:space="preserve">   fox    </w:t>
      </w:r>
      <w:r>
        <w:t xml:space="preserve">   frosted    </w:t>
      </w:r>
      <w:r>
        <w:t xml:space="preserve">   gals    </w:t>
      </w:r>
      <w:r>
        <w:t xml:space="preserve">   glee    </w:t>
      </w:r>
      <w:r>
        <w:t xml:space="preserve">   lonely    </w:t>
      </w:r>
      <w:r>
        <w:t xml:space="preserve">   mare    </w:t>
      </w:r>
      <w:r>
        <w:t xml:space="preserve">   penguin    </w:t>
      </w:r>
      <w:r>
        <w:t xml:space="preserve">   pony    </w:t>
      </w:r>
      <w:r>
        <w:t xml:space="preserve">   scent    </w:t>
      </w:r>
      <w:r>
        <w:t xml:space="preserve">   shadows    </w:t>
      </w:r>
      <w:r>
        <w:t xml:space="preserve">   tent    </w:t>
      </w:r>
      <w:r>
        <w:t xml:space="preserve">   travelers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Frosted Pony</dc:title>
  <dcterms:created xsi:type="dcterms:W3CDTF">2021-10-11T07:38:15Z</dcterms:created>
  <dcterms:modified xsi:type="dcterms:W3CDTF">2021-10-11T07:38:15Z</dcterms:modified>
</cp:coreProperties>
</file>