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Frosted 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DORMANT    </w:t>
      </w:r>
      <w:r>
        <w:t xml:space="preserve">   NERVES    </w:t>
      </w:r>
      <w:r>
        <w:t xml:space="preserve">   ELDERLY    </w:t>
      </w:r>
      <w:r>
        <w:t xml:space="preserve">   DISEASE    </w:t>
      </w:r>
      <w:r>
        <w:t xml:space="preserve">   PATHOGEN    </w:t>
      </w:r>
      <w:r>
        <w:t xml:space="preserve">   REDNESS    </w:t>
      </w:r>
      <w:r>
        <w:t xml:space="preserve">   TREATMENT    </w:t>
      </w:r>
      <w:r>
        <w:t xml:space="preserve">   INCUBATION    </w:t>
      </w:r>
      <w:r>
        <w:t xml:space="preserve">   VACCINE    </w:t>
      </w:r>
      <w:r>
        <w:t xml:space="preserve">   DERMATOMES    </w:t>
      </w:r>
      <w:r>
        <w:t xml:space="preserve">   HERPESZOSTER    </w:t>
      </w:r>
      <w:r>
        <w:t xml:space="preserve">   ANTIBIOTICS    </w:t>
      </w:r>
      <w:r>
        <w:t xml:space="preserve">   INFECTION    </w:t>
      </w:r>
      <w:r>
        <w:t xml:space="preserve">   ANTIVIRAL    </w:t>
      </w:r>
      <w:r>
        <w:t xml:space="preserve">   FEVER    </w:t>
      </w:r>
      <w:r>
        <w:t xml:space="preserve">   PAIN    </w:t>
      </w:r>
      <w:r>
        <w:t xml:space="preserve">   BLISTERS    </w:t>
      </w:r>
      <w:r>
        <w:t xml:space="preserve">   RASH    </w:t>
      </w:r>
      <w:r>
        <w:t xml:space="preserve">   WILLIAMHERBERDEN    </w:t>
      </w:r>
      <w:r>
        <w:t xml:space="preserve">   VIRUS    </w:t>
      </w:r>
      <w:r>
        <w:t xml:space="preserve">   CHICKENPOX    </w:t>
      </w:r>
      <w:r>
        <w:t xml:space="preserve">   VARICELLA ZOSTER    </w:t>
      </w:r>
      <w:r>
        <w:t xml:space="preserve">   SHINGLES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Shingles</dc:title>
  <dcterms:created xsi:type="dcterms:W3CDTF">2021-10-11T07:38:29Z</dcterms:created>
  <dcterms:modified xsi:type="dcterms:W3CDTF">2021-10-11T07:38:29Z</dcterms:modified>
</cp:coreProperties>
</file>