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Frosted Spider Flakes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book    </w:t>
      </w:r>
      <w:r>
        <w:t xml:space="preserve">   ribbon    </w:t>
      </w:r>
      <w:r>
        <w:t xml:space="preserve">   prize    </w:t>
      </w:r>
      <w:r>
        <w:t xml:space="preserve">   fair    </w:t>
      </w:r>
      <w:r>
        <w:t xml:space="preserve">   templeton    </w:t>
      </w:r>
      <w:r>
        <w:t xml:space="preserve">   goose    </w:t>
      </w:r>
      <w:r>
        <w:t xml:space="preserve">   zucherman    </w:t>
      </w:r>
      <w:r>
        <w:t xml:space="preserve">   fern    </w:t>
      </w:r>
      <w:r>
        <w:t xml:space="preserve">   horse    </w:t>
      </w:r>
      <w:r>
        <w:t xml:space="preserve">   farm    </w:t>
      </w:r>
      <w:r>
        <w:t xml:space="preserve">   web    </w:t>
      </w:r>
      <w:r>
        <w:t xml:space="preserve">   charlotte    </w:t>
      </w:r>
      <w:r>
        <w:t xml:space="preserve">   pig    </w:t>
      </w:r>
      <w:r>
        <w:t xml:space="preserve">   sheep    </w:t>
      </w:r>
      <w:r>
        <w:t xml:space="preserve">   spider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Frosted Spider Flakes</dc:title>
  <dcterms:created xsi:type="dcterms:W3CDTF">2021-10-11T07:38:22Z</dcterms:created>
  <dcterms:modified xsi:type="dcterms:W3CDTF">2021-10-11T07:38:22Z</dcterms:modified>
</cp:coreProperties>
</file>