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settle a dispute, with both sides giving up a part of what they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careless and lavish spending, wastefulness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charter which guaranteed the English people certain civil rights and limited the powers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a monarch acts as head of state; but his or her powers are limited by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king, queen, emperor, or empress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plunge suddenly under water and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 and military custom that ordered society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where there is no king or queen; power rests with the citizens who vote to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ruler who uses power oppressively or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strict laws, often printed on blue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series of wars fought between Catholics and protestants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christian not belonging to the roman catholic or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royal court where sessions were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wagons of supplies, as well as people, needed to support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rights of a citizen, such as safety protection from discrimination and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legislative body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follower of the teachings of john Calvin, a leader of the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false and malicious statements against the monarch, which are considered treason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affirming specific rights for English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work in which corruption, foolishness, or abuses are held up to ridicule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groups in a country fight each other for control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that is controlled by the people who live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church in England, headed by the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settlement and control of the lands of others for the purpose of extracting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 take good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of parents not married to each each other; not recognized by law as 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fleet of ships sent by Spain in 1588 to invade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jewellery used but not  personally owned by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supporter of Charles I; derived from the french word chevalier, meaning "horseman"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ruler with unrestricted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consisting of a wooden board with holes for the head and arms, in which offenders were exposed to public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act forbidding anyone except members of the church of England from holding political office or entering the professions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given a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payment of one-tenth of a person's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criminal court 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Frosts crossward</dc:title>
  <dcterms:created xsi:type="dcterms:W3CDTF">2021-10-11T07:38:49Z</dcterms:created>
  <dcterms:modified xsi:type="dcterms:W3CDTF">2021-10-11T07:38:49Z</dcterms:modified>
</cp:coreProperties>
</file>