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Frosty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cloth    </w:t>
      </w:r>
      <w:r>
        <w:t xml:space="preserve">   shovel    </w:t>
      </w:r>
      <w:r>
        <w:t xml:space="preserve">   frostbite    </w:t>
      </w:r>
      <w:r>
        <w:t xml:space="preserve">   food and water    </w:t>
      </w:r>
      <w:r>
        <w:t xml:space="preserve">   white winter blizzard    </w:t>
      </w:r>
      <w:r>
        <w:t xml:space="preserve">   Iran Blizzard    </w:t>
      </w:r>
      <w:r>
        <w:t xml:space="preserve">   low pressure    </w:t>
      </w:r>
      <w:r>
        <w:t xml:space="preserve">   atmosphere    </w:t>
      </w:r>
      <w:r>
        <w:t xml:space="preserve">   cold air    </w:t>
      </w:r>
      <w:r>
        <w:t xml:space="preserve">   freezing    </w:t>
      </w:r>
      <w:r>
        <w:t xml:space="preserve">   hypothermia    </w:t>
      </w:r>
      <w:r>
        <w:t xml:space="preserve">   car    </w:t>
      </w:r>
      <w:r>
        <w:t xml:space="preserve">   emergency bag    </w:t>
      </w:r>
      <w:r>
        <w:t xml:space="preserve">   snowstorm    </w:t>
      </w:r>
      <w:r>
        <w:t xml:space="preserve">   Blizzard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Frosty Boys</dc:title>
  <dcterms:created xsi:type="dcterms:W3CDTF">2021-10-11T07:39:21Z</dcterms:created>
  <dcterms:modified xsi:type="dcterms:W3CDTF">2021-10-11T07:39:21Z</dcterms:modified>
</cp:coreProperties>
</file>