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Frosty The Snowman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Magician    </w:t>
      </w:r>
      <w:r>
        <w:t xml:space="preserve">   Broomstick    </w:t>
      </w:r>
      <w:r>
        <w:t xml:space="preserve">   Button Nose    </w:t>
      </w:r>
      <w:r>
        <w:t xml:space="preserve">   Came To Life    </w:t>
      </w:r>
      <w:r>
        <w:t xml:space="preserve">   Children    </w:t>
      </w:r>
      <w:r>
        <w:t xml:space="preserve">   Coal Eyes    </w:t>
      </w:r>
      <w:r>
        <w:t xml:space="preserve">   Corncob Pipe    </w:t>
      </w:r>
      <w:r>
        <w:t xml:space="preserve">   Dance    </w:t>
      </w:r>
      <w:r>
        <w:t xml:space="preserve">   Happy    </w:t>
      </w:r>
      <w:r>
        <w:t xml:space="preserve">   Jolly    </w:t>
      </w:r>
      <w:r>
        <w:t xml:space="preserve">   Laugh    </w:t>
      </w:r>
      <w:r>
        <w:t xml:space="preserve">   Magic Hat    </w:t>
      </w:r>
      <w:r>
        <w:t xml:space="preserve">   Melting    </w:t>
      </w:r>
      <w:r>
        <w:t xml:space="preserve">   North Pole    </w:t>
      </w:r>
      <w:r>
        <w:t xml:space="preserve">   Play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Frosty The Snowman</dc:title>
  <dcterms:created xsi:type="dcterms:W3CDTF">2021-10-11T07:38:20Z</dcterms:created>
  <dcterms:modified xsi:type="dcterms:W3CDTF">2021-10-11T07:38:20Z</dcterms:modified>
</cp:coreProperties>
</file>