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snowman with an odd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Frosty the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 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Frosty and friends</dc:title>
  <dcterms:created xsi:type="dcterms:W3CDTF">2021-10-11T07:39:48Z</dcterms:created>
  <dcterms:modified xsi:type="dcterms:W3CDTF">2021-10-11T07:39:48Z</dcterms:modified>
</cp:coreProperties>
</file>