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Frosty the Snowman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jolly    </w:t>
      </w:r>
      <w:r>
        <w:t xml:space="preserve">   someday    </w:t>
      </w:r>
      <w:r>
        <w:t xml:space="preserve">   play    </w:t>
      </w:r>
      <w:r>
        <w:t xml:space="preserve">   laugh    </w:t>
      </w:r>
      <w:r>
        <w:t xml:space="preserve">   children    </w:t>
      </w:r>
      <w:r>
        <w:t xml:space="preserve">   alive    </w:t>
      </w:r>
      <w:r>
        <w:t xml:space="preserve">   eyes    </w:t>
      </w:r>
      <w:r>
        <w:t xml:space="preserve">   coal    </w:t>
      </w:r>
      <w:r>
        <w:t xml:space="preserve">   nose    </w:t>
      </w:r>
      <w:r>
        <w:t xml:space="preserve">   button    </w:t>
      </w:r>
      <w:r>
        <w:t xml:space="preserve">   pipe    </w:t>
      </w:r>
      <w:r>
        <w:t xml:space="preserve">   hills    </w:t>
      </w:r>
      <w:r>
        <w:t xml:space="preserve">   snow    </w:t>
      </w:r>
      <w:r>
        <w:t xml:space="preserve">   thump    </w:t>
      </w:r>
      <w:r>
        <w:t xml:space="preserve">   Snowman    </w:t>
      </w:r>
      <w:r>
        <w:t xml:space="preserve">   Frosty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Frosty the Snowman</dc:title>
  <dcterms:created xsi:type="dcterms:W3CDTF">2021-10-11T07:38:17Z</dcterms:created>
  <dcterms:modified xsi:type="dcterms:W3CDTF">2021-10-11T07:38:17Z</dcterms:modified>
</cp:coreProperties>
</file>