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Frothy's Scramble</w:t>
      </w:r>
    </w:p>
    <w:p>
      <w:pPr>
        <w:pStyle w:val="Questions"/>
      </w:pPr>
      <w:r>
        <w:t xml:space="preserve">1. FHTOR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LACEHCTOO IMKL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GIAGEU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KAJC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IAUJLN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ISTJNU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IMRDAAN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IESLAB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ECRBEEH RPPE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Frothy's Scramble</dc:title>
  <dcterms:created xsi:type="dcterms:W3CDTF">2021-10-11T07:39:42Z</dcterms:created>
  <dcterms:modified xsi:type="dcterms:W3CDTF">2021-10-11T07:39:42Z</dcterms:modified>
</cp:coreProperties>
</file>