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Arendelle    </w:t>
      </w:r>
      <w:r>
        <w:t xml:space="preserve">   duke    </w:t>
      </w:r>
      <w:r>
        <w:t xml:space="preserve">   queen    </w:t>
      </w:r>
      <w:r>
        <w:t xml:space="preserve">   snow    </w:t>
      </w:r>
      <w:r>
        <w:t xml:space="preserve">   trolls    </w:t>
      </w:r>
      <w:r>
        <w:t xml:space="preserve">   hans    </w:t>
      </w:r>
      <w:r>
        <w:t xml:space="preserve">   kristoff    </w:t>
      </w:r>
      <w:r>
        <w:t xml:space="preserve">   sven    </w:t>
      </w:r>
      <w:r>
        <w:t xml:space="preserve">   castle    </w:t>
      </w:r>
      <w:r>
        <w:t xml:space="preserve">   olaf    </w:t>
      </w:r>
      <w:r>
        <w:t xml:space="preserve">   Elsa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Frozen2</dc:title>
  <dcterms:created xsi:type="dcterms:W3CDTF">2021-10-11T07:40:10Z</dcterms:created>
  <dcterms:modified xsi:type="dcterms:W3CDTF">2021-10-11T07:40:10Z</dcterms:modified>
</cp:coreProperties>
</file>