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kai    </w:t>
      </w:r>
      <w:r>
        <w:t xml:space="preserve">   bishop    </w:t>
      </w:r>
      <w:r>
        <w:t xml:space="preserve">   marhmallow    </w:t>
      </w:r>
      <w:r>
        <w:t xml:space="preserve">   gerda    </w:t>
      </w:r>
      <w:r>
        <w:t xml:space="preserve">   kingagnarr    </w:t>
      </w:r>
      <w:r>
        <w:t xml:space="preserve">   bulda    </w:t>
      </w:r>
      <w:r>
        <w:t xml:space="preserve">   pabbie    </w:t>
      </w:r>
      <w:r>
        <w:t xml:space="preserve">   dukeofweselton    </w:t>
      </w:r>
      <w:r>
        <w:t xml:space="preserve">   gates    </w:t>
      </w:r>
      <w:r>
        <w:t xml:space="preserve">   opendoor    </w:t>
      </w:r>
      <w:r>
        <w:t xml:space="preserve">   snowman    </w:t>
      </w:r>
      <w:r>
        <w:t xml:space="preserve">   letitgo    </w:t>
      </w:r>
      <w:r>
        <w:t xml:space="preserve">   movie    </w:t>
      </w:r>
      <w:r>
        <w:t xml:space="preserve">   disney    </w:t>
      </w:r>
      <w:r>
        <w:t xml:space="preserve">   trolls    </w:t>
      </w:r>
      <w:r>
        <w:t xml:space="preserve">   magic    </w:t>
      </w:r>
      <w:r>
        <w:t xml:space="preserve">   arendale    </w:t>
      </w:r>
      <w:r>
        <w:t xml:space="preserve">   kingdom    </w:t>
      </w:r>
      <w:r>
        <w:t xml:space="preserve">   royal    </w:t>
      </w:r>
      <w:r>
        <w:t xml:space="preserve">   party    </w:t>
      </w:r>
      <w:r>
        <w:t xml:space="preserve">   frost    </w:t>
      </w:r>
      <w:r>
        <w:t xml:space="preserve">   ice    </w:t>
      </w:r>
      <w:r>
        <w:t xml:space="preserve">   coronation    </w:t>
      </w:r>
      <w:r>
        <w:t xml:space="preserve">   hans    </w:t>
      </w:r>
      <w:r>
        <w:t xml:space="preserve">   olaf    </w:t>
      </w:r>
      <w:r>
        <w:t xml:space="preserve">   sven    </w:t>
      </w:r>
      <w:r>
        <w:t xml:space="preserve">   kristoff    </w:t>
      </w:r>
      <w:r>
        <w:t xml:space="preserve">   anna    </w:t>
      </w:r>
      <w:r>
        <w:t xml:space="preserve">   elsa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</dc:title>
  <dcterms:created xsi:type="dcterms:W3CDTF">2021-10-11T07:39:23Z</dcterms:created>
  <dcterms:modified xsi:type="dcterms:W3CDTF">2021-10-11T07:39:23Z</dcterms:modified>
</cp:coreProperties>
</file>