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Duke Of Weselton    </w:t>
      </w:r>
      <w:r>
        <w:t xml:space="preserve">   Elsa    </w:t>
      </w:r>
      <w:r>
        <w:t xml:space="preserve">   Grandpabble    </w:t>
      </w:r>
      <w:r>
        <w:t xml:space="preserve">   Hans    </w:t>
      </w:r>
      <w:r>
        <w:t xml:space="preserve">   King    </w:t>
      </w:r>
      <w:r>
        <w:t xml:space="preserve">   Kristoff    </w:t>
      </w:r>
      <w:r>
        <w:t xml:space="preserve">   Marshmallow    </w:t>
      </w:r>
      <w:r>
        <w:t xml:space="preserve">   Olaf    </w:t>
      </w:r>
      <w:r>
        <w:t xml:space="preserve">   Queen    </w:t>
      </w:r>
      <w:r>
        <w:t xml:space="preserve">   Sven    </w:t>
      </w:r>
      <w:r>
        <w:t xml:space="preserve">   Trolls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2021-10-11T07:39:26Z</dcterms:created>
  <dcterms:modified xsi:type="dcterms:W3CDTF">2021-10-11T07:39:26Z</dcterms:modified>
</cp:coreProperties>
</file>