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elsa    </w:t>
      </w:r>
      <w:r>
        <w:t xml:space="preserve">   hans    </w:t>
      </w:r>
      <w:r>
        <w:t xml:space="preserve">   princess anna    </w:t>
      </w:r>
      <w:r>
        <w:t xml:space="preserve">   anna    </w:t>
      </w:r>
      <w:r>
        <w:t xml:space="preserve">   elsa's ice palace    </w:t>
      </w:r>
      <w:r>
        <w:t xml:space="preserve">   kristoff    </w:t>
      </w:r>
      <w:r>
        <w:t xml:space="preserve">   olaf    </w:t>
      </w:r>
      <w:r>
        <w:t xml:space="preserve">   queen    </w:t>
      </w:r>
      <w:r>
        <w:t xml:space="preserve">   queen elsa    </w:t>
      </w:r>
      <w:r>
        <w:t xml:space="preserve">   sven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2021-10-11T07:39:35Z</dcterms:created>
  <dcterms:modified xsi:type="dcterms:W3CDTF">2021-10-11T07:39:35Z</dcterms:modified>
</cp:coreProperties>
</file>