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powers    </w:t>
      </w:r>
      <w:r>
        <w:t xml:space="preserve">   hope    </w:t>
      </w:r>
      <w:r>
        <w:t xml:space="preserve">   love    </w:t>
      </w:r>
      <w:r>
        <w:t xml:space="preserve">   friendship    </w:t>
      </w:r>
      <w:r>
        <w:t xml:space="preserve">   sister    </w:t>
      </w:r>
      <w:r>
        <w:t xml:space="preserve">   queen    </w:t>
      </w:r>
      <w:r>
        <w:t xml:space="preserve">   troll    </w:t>
      </w:r>
      <w:r>
        <w:t xml:space="preserve">   ice    </w:t>
      </w:r>
      <w:r>
        <w:t xml:space="preserve">   magic    </w:t>
      </w:r>
      <w:r>
        <w:t xml:space="preserve">   frozen    </w:t>
      </w:r>
      <w:r>
        <w:t xml:space="preserve">   hans    </w:t>
      </w:r>
      <w:r>
        <w:t xml:space="preserve">   sven    </w:t>
      </w:r>
      <w:r>
        <w:t xml:space="preserve">   christopher    </w:t>
      </w:r>
      <w:r>
        <w:t xml:space="preserve">   olaf    </w:t>
      </w:r>
      <w:r>
        <w:t xml:space="preserve">   anna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</dc:title>
  <dcterms:created xsi:type="dcterms:W3CDTF">2021-10-11T07:39:37Z</dcterms:created>
  <dcterms:modified xsi:type="dcterms:W3CDTF">2021-10-11T07:39:37Z</dcterms:modified>
</cp:coreProperties>
</file>