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fire    </w:t>
      </w:r>
      <w:r>
        <w:t xml:space="preserve">   Ahtohallan    </w:t>
      </w:r>
      <w:r>
        <w:t xml:space="preserve">   Northuldra    </w:t>
      </w:r>
      <w:r>
        <w:t xml:space="preserve">   Trolls    </w:t>
      </w:r>
      <w:r>
        <w:t xml:space="preserve">   Castle    </w:t>
      </w:r>
      <w:r>
        <w:t xml:space="preserve">   Ice    </w:t>
      </w:r>
      <w:r>
        <w:t xml:space="preserve">   Arendelle    </w:t>
      </w:r>
      <w:r>
        <w:t xml:space="preserve">   Olaf    </w:t>
      </w:r>
      <w:r>
        <w:t xml:space="preserve">   Sven    </w:t>
      </w:r>
      <w:r>
        <w:t xml:space="preserve">   Elsa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2</dc:title>
  <dcterms:created xsi:type="dcterms:W3CDTF">2021-10-11T07:39:53Z</dcterms:created>
  <dcterms:modified xsi:type="dcterms:W3CDTF">2021-10-11T07:39:53Z</dcterms:modified>
</cp:coreProperties>
</file>