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of Arrendale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Marshmallow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Elsa's sister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Duke of Wesleton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Snowman created by Elsa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Oaken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Evil prince of the Southern Isles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Sven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danced with Anna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 of Sven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Olaf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moose that pulls Kristoff's sleigh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Owner of a store that Anna passes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big snowman that Elsa makes to chase Anna.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Kristoff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Elsa and Anna's parents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King &amp; Queen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</dc:title>
  <dcterms:created xsi:type="dcterms:W3CDTF">2021-10-11T07:38:36Z</dcterms:created>
  <dcterms:modified xsi:type="dcterms:W3CDTF">2021-10-11T07:38:36Z</dcterms:modified>
</cp:coreProperties>
</file>