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Arendelle    </w:t>
      </w:r>
      <w:r>
        <w:t xml:space="preserve">   castle    </w:t>
      </w:r>
      <w:r>
        <w:t xml:space="preserve">   disney    </w:t>
      </w:r>
      <w:r>
        <w:t xml:space="preserve">   elsa    </w:t>
      </w:r>
      <w:r>
        <w:t xml:space="preserve">   gloves    </w:t>
      </w:r>
      <w:r>
        <w:t xml:space="preserve">   icy    </w:t>
      </w:r>
      <w:r>
        <w:t xml:space="preserve">   kingdom    </w:t>
      </w:r>
      <w:r>
        <w:t xml:space="preserve">   kristoff    </w:t>
      </w:r>
      <w:r>
        <w:t xml:space="preserve">   marshmallow    </w:t>
      </w:r>
      <w:r>
        <w:t xml:space="preserve">   olof    </w:t>
      </w:r>
      <w:r>
        <w:t xml:space="preserve">   pabbie    </w:t>
      </w:r>
      <w:r>
        <w:t xml:space="preserve">   reindeer    </w:t>
      </w:r>
      <w:r>
        <w:t xml:space="preserve">   scandinavia    </w:t>
      </w:r>
      <w:r>
        <w:t xml:space="preserve">   sisters    </w:t>
      </w:r>
      <w:r>
        <w:t xml:space="preserve">   sled    </w:t>
      </w:r>
      <w:r>
        <w:t xml:space="preserve">   snowman    </w:t>
      </w:r>
      <w:r>
        <w:t xml:space="preserve">   sven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2021-10-11T07:38:52Z</dcterms:created>
  <dcterms:modified xsi:type="dcterms:W3CDTF">2021-10-11T07:38:52Z</dcterms:modified>
</cp:coreProperties>
</file>