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kristoff    </w:t>
      </w:r>
      <w:r>
        <w:t xml:space="preserve">   oaken    </w:t>
      </w:r>
      <w:r>
        <w:t xml:space="preserve">   troll    </w:t>
      </w:r>
      <w:r>
        <w:t xml:space="preserve">   duke    </w:t>
      </w:r>
      <w:r>
        <w:t xml:space="preserve">   hans    </w:t>
      </w:r>
      <w:r>
        <w:t xml:space="preserve">   marshmallow    </w:t>
      </w:r>
      <w:r>
        <w:t xml:space="preserve">   sven    </w:t>
      </w:r>
      <w:r>
        <w:t xml:space="preserve">   anna    </w:t>
      </w:r>
      <w:r>
        <w:t xml:space="preserve">   elsa    </w:t>
      </w:r>
      <w:r>
        <w:t xml:space="preserve">   olaf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Frozen</dc:title>
  <dcterms:created xsi:type="dcterms:W3CDTF">2021-10-11T07:39:01Z</dcterms:created>
  <dcterms:modified xsi:type="dcterms:W3CDTF">2021-10-11T07:39:01Z</dcterms:modified>
</cp:coreProperties>
</file>