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arctic    </w:t>
      </w:r>
      <w:r>
        <w:t xml:space="preserve">   bleek    </w:t>
      </w:r>
      <w:r>
        <w:t xml:space="preserve">   polar    </w:t>
      </w:r>
      <w:r>
        <w:t xml:space="preserve">   icy    </w:t>
      </w:r>
      <w:r>
        <w:t xml:space="preserve">   frosty    </w:t>
      </w:r>
      <w:r>
        <w:t xml:space="preserve">   frigid    </w:t>
      </w:r>
      <w:r>
        <w:t xml:space="preserve">   bitter    </w:t>
      </w:r>
      <w:r>
        <w:t xml:space="preserve">   chilly    </w:t>
      </w:r>
      <w:r>
        <w:t xml:space="preserve">   iced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2021-10-11T07:39:08Z</dcterms:created>
  <dcterms:modified xsi:type="dcterms:W3CDTF">2021-10-11T07:39:08Z</dcterms:modified>
</cp:coreProperties>
</file>