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Conflict in Cyprus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Cyprus who supported negotiations to resolve the Cyprus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 agreement that called for the end of foreign military intervention in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 proposal to resolve the Cyprus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of the Turkish Republic of Northern Cyprus in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empire that severely oppressed indigenous Greek Cypriots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tactic used by the British to further divide Greek Cypriots and Turkish Cypriots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 main religions in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where there is no armed conflict, yet no resolution to which the opposing forces can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 Leader who facilitated the negotiations between Christofias and Eroglu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who was ousted by at coup d'etat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zone governed or administered by two powers acting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that divides the North and South of Cyprus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Conflict in Cyprus</dc:title>
  <dcterms:created xsi:type="dcterms:W3CDTF">2021-10-11T07:38:40Z</dcterms:created>
  <dcterms:modified xsi:type="dcterms:W3CDTF">2021-10-11T07:38:40Z</dcterms:modified>
</cp:coreProperties>
</file>