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Frozen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Discussions between people in order to reach an agreement on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vague, indistinct or ill-defined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confidently and moving your hip side to side.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small hole in something where a pin or needle has been pushed into it, or a sudden pain where a pin or needle has been pushed into your skin.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strong feeling for someone you dislike that goes on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able to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by any chance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liquid sent from the heart to go around the body.</w:t>
            </w:r>
          </w:p>
        </w:tc>
      </w:tr>
    </w:tbl>
    <w:p>
      <w:pPr>
        <w:pStyle w:val="WordBankSmall"/>
      </w:pPr>
      <w:r>
        <w:t xml:space="preserve">   Trapped    </w:t>
      </w:r>
      <w:r>
        <w:t xml:space="preserve">   Alive    </w:t>
      </w:r>
      <w:r>
        <w:t xml:space="preserve">   Frozen    </w:t>
      </w:r>
      <w:r>
        <w:t xml:space="preserve">   Hazy    </w:t>
      </w:r>
      <w:r>
        <w:t xml:space="preserve">   Grudges     </w:t>
      </w:r>
      <w:r>
        <w:t xml:space="preserve">   Bargaining    </w:t>
      </w:r>
      <w:r>
        <w:t xml:space="preserve">   Pinprick    </w:t>
      </w:r>
      <w:r>
        <w:t xml:space="preserve">   Perchance    </w:t>
      </w:r>
      <w:r>
        <w:t xml:space="preserve">   Sashayed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Crossword</dc:title>
  <dcterms:created xsi:type="dcterms:W3CDTF">2021-10-11T07:39:40Z</dcterms:created>
  <dcterms:modified xsi:type="dcterms:W3CDTF">2021-10-11T07:39:40Z</dcterms:modified>
</cp:coreProperties>
</file>