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 where Elsa built her Ice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Trolls are also called ___ Experts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Elsa's Fire Spirit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Snowman likes warm hugs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treat princess Anna likes to stuff in her face!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Kristoff's 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kingdom where Anna and Elsa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Water Horse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Duke of ___ wanted to stay trade partners with Arendelle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want to build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that Olaf gives the wind in The Enchanted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Crossword</dc:title>
  <dcterms:created xsi:type="dcterms:W3CDTF">2021-10-11T07:39:57Z</dcterms:created>
  <dcterms:modified xsi:type="dcterms:W3CDTF">2021-10-11T07:39:57Z</dcterms:modified>
</cp:coreProperties>
</file>