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Frozen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elsa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queen promise to never shut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kistoff friend is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anna finace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want ta build a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kingdom where the queen and princess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snowman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queen of iceland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queen and princess 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memory removed from the princess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anna is injured where is she taken for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bothered the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anna say her fiance bestfriend 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the queen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anna ask kristoff to take her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snowman that protects the queen ice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the queen and princess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brothers does the prince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sister of the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princess do to the prince in the final scene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Crossword Puzzle</dc:title>
  <dcterms:created xsi:type="dcterms:W3CDTF">2021-10-11T07:39:03Z</dcterms:created>
  <dcterms:modified xsi:type="dcterms:W3CDTF">2021-10-11T07:39:03Z</dcterms:modified>
</cp:coreProperties>
</file>