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Frozen Dreams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notably or brilliantly outstanding because of dignity or achievements or actions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relate to harmoniously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extra sturdy sled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officially required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Big warm coat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Grim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survival food invented by the Inuit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thing that happens when your skin and tissue freeze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proceed especially in the face of danger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Hard to accomplish or achieve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Frozen Dreams</dc:title>
  <dcterms:created xsi:type="dcterms:W3CDTF">2021-10-11T07:39:57Z</dcterms:created>
  <dcterms:modified xsi:type="dcterms:W3CDTF">2021-10-11T07:39:57Z</dcterms:modified>
</cp:coreProperties>
</file>