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Flavors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Black Bear    </w:t>
      </w:r>
      <w:r>
        <w:t xml:space="preserve">   Black Raspberry    </w:t>
      </w:r>
      <w:r>
        <w:t xml:space="preserve">   Butter Crunch    </w:t>
      </w:r>
      <w:r>
        <w:t xml:space="preserve">   Chocolate Ripple    </w:t>
      </w:r>
      <w:r>
        <w:t xml:space="preserve">   Coconut    </w:t>
      </w:r>
      <w:r>
        <w:t xml:space="preserve">   Coffee    </w:t>
      </w:r>
      <w:r>
        <w:t xml:space="preserve">   Cookie Dough    </w:t>
      </w:r>
      <w:r>
        <w:t xml:space="preserve">   Cookies and Cream    </w:t>
      </w:r>
      <w:r>
        <w:t xml:space="preserve">   Cotton Candy    </w:t>
      </w:r>
      <w:r>
        <w:t xml:space="preserve">   Extreme Chocolate    </w:t>
      </w:r>
      <w:r>
        <w:t xml:space="preserve">   Frozen Pudding    </w:t>
      </w:r>
      <w:r>
        <w:t xml:space="preserve">   Ginger    </w:t>
      </w:r>
      <w:r>
        <w:t xml:space="preserve">   Graham Central Station    </w:t>
      </w:r>
      <w:r>
        <w:t xml:space="preserve">   Grapenut    </w:t>
      </w:r>
      <w:r>
        <w:t xml:space="preserve">   Maple Walnut    </w:t>
      </w:r>
      <w:r>
        <w:t xml:space="preserve">   Mint Chip    </w:t>
      </w:r>
      <w:r>
        <w:t xml:space="preserve">   Mississippi Mud    </w:t>
      </w:r>
      <w:r>
        <w:t xml:space="preserve">   Mocha Chip    </w:t>
      </w:r>
      <w:r>
        <w:t xml:space="preserve">   Moose Tracks    </w:t>
      </w:r>
      <w:r>
        <w:t xml:space="preserve">   Orange Pineapple    </w:t>
      </w:r>
      <w:r>
        <w:t xml:space="preserve">   Peanut Butter Cup    </w:t>
      </w:r>
      <w:r>
        <w:t xml:space="preserve">   Peppermint Stick    </w:t>
      </w:r>
      <w:r>
        <w:t xml:space="preserve">   Pistachio    </w:t>
      </w:r>
      <w:r>
        <w:t xml:space="preserve">   Pumpkin    </w:t>
      </w:r>
      <w:r>
        <w:t xml:space="preserve">   Rum Raisin    </w:t>
      </w:r>
      <w:r>
        <w:t xml:space="preserve">   Smores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Flavors Word Search</dc:title>
  <dcterms:created xsi:type="dcterms:W3CDTF">2021-10-11T07:39:05Z</dcterms:created>
  <dcterms:modified xsi:type="dcterms:W3CDTF">2021-10-11T07:39:05Z</dcterms:modified>
</cp:coreProperties>
</file>