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Frozen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Antarctica    </w:t>
      </w:r>
      <w:r>
        <w:t xml:space="preserve">   Chefs    </w:t>
      </w:r>
      <w:r>
        <w:t xml:space="preserve">   Chocolate    </w:t>
      </w:r>
      <w:r>
        <w:t xml:space="preserve">   Cocopops    </w:t>
      </w:r>
      <w:r>
        <w:t xml:space="preserve">   Cooking    </w:t>
      </w:r>
      <w:r>
        <w:t xml:space="preserve">   Desalinisation    </w:t>
      </w:r>
      <w:r>
        <w:t xml:space="preserve">   Fish&amp;chips    </w:t>
      </w:r>
      <w:r>
        <w:t xml:space="preserve">   Food    </w:t>
      </w:r>
      <w:r>
        <w:t xml:space="preserve">   Frozenfood    </w:t>
      </w:r>
      <w:r>
        <w:t xml:space="preserve">   Hercules    </w:t>
      </w:r>
      <w:r>
        <w:t xml:space="preserve">   Ice    </w:t>
      </w:r>
      <w:r>
        <w:t xml:space="preserve">   Kitchen    </w:t>
      </w:r>
      <w:r>
        <w:t xml:space="preserve">   Mcmurdo    </w:t>
      </w:r>
      <w:r>
        <w:t xml:space="preserve">   Meals    </w:t>
      </w:r>
      <w:r>
        <w:t xml:space="preserve">   Military    </w:t>
      </w:r>
      <w:r>
        <w:t xml:space="preserve">   Nachos    </w:t>
      </w:r>
      <w:r>
        <w:t xml:space="preserve">   Newzealand    </w:t>
      </w:r>
      <w:r>
        <w:t xml:space="preserve">   Pizza    </w:t>
      </w:r>
      <w:r>
        <w:t xml:space="preserve">   Scientists    </w:t>
      </w:r>
      <w:r>
        <w:t xml:space="preserve">   Scottbase    </w:t>
      </w:r>
      <w:r>
        <w:t xml:space="preserve">   Seafood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 Food</dc:title>
  <dcterms:created xsi:type="dcterms:W3CDTF">2021-10-11T07:38:58Z</dcterms:created>
  <dcterms:modified xsi:type="dcterms:W3CDTF">2021-10-11T07:38:58Z</dcterms:modified>
</cp:coreProperties>
</file>