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Frozen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sister    </w:t>
      </w:r>
      <w:r>
        <w:t xml:space="preserve">   magic    </w:t>
      </w:r>
      <w:r>
        <w:t xml:space="preserve">   trolls    </w:t>
      </w:r>
      <w:r>
        <w:t xml:space="preserve">   forest    </w:t>
      </w:r>
      <w:r>
        <w:t xml:space="preserve">   powers    </w:t>
      </w:r>
      <w:r>
        <w:t xml:space="preserve">   frozen    </w:t>
      </w:r>
      <w:r>
        <w:t xml:space="preserve">   ice    </w:t>
      </w:r>
      <w:r>
        <w:t xml:space="preserve">   sfven    </w:t>
      </w:r>
      <w:r>
        <w:t xml:space="preserve">   olaf    </w:t>
      </w:r>
      <w:r>
        <w:t xml:space="preserve">   kristoff    </w:t>
      </w:r>
      <w:r>
        <w:t xml:space="preserve">   anna    </w:t>
      </w:r>
      <w:r>
        <w:t xml:space="preserve">   elsa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II</dc:title>
  <dcterms:created xsi:type="dcterms:W3CDTF">2021-10-11T07:39:46Z</dcterms:created>
  <dcterms:modified xsi:type="dcterms:W3CDTF">2021-10-11T07:39:46Z</dcterms:modified>
</cp:coreProperties>
</file>